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4320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1rplc-1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срок предусмотренный ст.32.2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3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 2 ст. 12.9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его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4rplc-3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4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0412365400155007892520158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9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40987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32rplc-42">
    <w:name w:val="cat-UserDefined grp-32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http://msud.garant.ru/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35806-35D1-488E-BD10-A9DE4F185DB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